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1a7" w14:textId="c054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99-16/2 "О бюджете поселка Белкуль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141-20/14.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81 110,0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23 285,0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57 627,0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85 013,4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-3 903,4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3 903,4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3 903,4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141-20/14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