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c8c3" w14:textId="076c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Кызылординского городского маслихата от 29 декабря 2021 года № 102-16/5 "О бюджете сельского округа Кызылжарма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27 мая 2022 года № 144-20/17.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решение Кызылординского городcкого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102-16/5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Кызылжарма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Кызылжарма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126 761,0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22 395,0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104 366,0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142 481,9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-15 720,9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15 720,9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строкой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15 720,9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144-20/17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102-16/5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