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3d88" w14:textId="b103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98-16/1 "О бюджете поселка Тасбугет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158-23/1.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98-16/1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Тасбугет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310230,0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219466,0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320827,8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-10597,8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10597,8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10597,8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158-23/1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