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b61b" w14:textId="f02b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29 декабря 2021 года № 103-16/6 "О бюджете сельского округа Карауылтобе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25 июля 2022 года № 163-23/6.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102-16/5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Карауылтобе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Карауылтобе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87 383,0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9 109,0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78 274,0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89 202,1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- 1 819,1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1 819,1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1 819,1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163-23/6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103-16/6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Внутренные налоги на тавары, работ и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земельного участка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