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ca2" w14:textId="19f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104-16/7 "О бюджете сельского округа Кызылозек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164-23/7.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94 685,0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7 981,0 тысяч тенге,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96 049,5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164-23/7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