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90687" w14:textId="a3906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29 декабря 2021 года № 104-16/7 "О бюджете сельского округа Талсуат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25 июля 2022 года № 165-23/8.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Внести в решение Кызылординского городcкого маслихата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106-16/9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Талсуат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Талсуат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59 492,0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53 677,0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78 668,2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- 19176,2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19176,2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19176,2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секретаря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2022 года № 165-23/8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106-16/9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Талсуат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гасударственного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суммы неиспользованных (неиспользованных) целевых из республиканского бюджета за счет целевых трансфертов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