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779f" w14:textId="8b07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29 декабря 2021 года № 98-16/1 "О бюджете поселка Тасбугет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ноября 2022 года № 186-27/1.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98-16/1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Тасбугет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Тасбугет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317 666,0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85 688,0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231 902,0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328 263,8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-10 597,8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10 597,8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10 597,8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 186-27/1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98-16/1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Тасбугет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ремонт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