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03e" w14:textId="12b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205-29/3.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156 318,1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149 050,1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157 004,9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- 686,8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94-12/3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обьем субвенций из городского бюджета бюжету сельского округа Акжарма в сумме на 2023 год – 104 379,0 тысяч тенге, на 2024 год – 113 501,0 тысяч тенге,на 2025 год – 123 018,0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94-12/3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значения,селах,поселах,сельских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205-29/3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205-29/3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205-29/3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Акжарма,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