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70a8" w14:textId="67170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Карауылтобе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28 декабря 2022 года № 208-29/6.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Карауылтобе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399 302,5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9 934,0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388 808,5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399 811,7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-509,2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509,2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509,2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000000"/>
          <w:sz w:val="28"/>
        </w:rPr>
        <w:t>№ 97-12/6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Карауылтобе в сумме на 2023 год – 88 597,0 тысяч тенге, на 2024 год – 95 238,0 тысяч тенге, на 2025 год – 102 015,0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Карауылтобе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208-29/6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2023 год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22.12.2023 </w:t>
      </w:r>
      <w:r>
        <w:rPr>
          <w:rFonts w:ascii="Times New Roman"/>
          <w:b w:val="false"/>
          <w:i w:val="false"/>
          <w:color w:val="ff0000"/>
          <w:sz w:val="28"/>
        </w:rPr>
        <w:t>№ 97-12/6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32 176,9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 сельских населенных пунктов в рамках проекта "Ауыл-Ел бесігі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208-29/6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208-29/6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Плаза за пользование земельного участка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208-29/6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Карауылтобе, не подлежащих секвестру в процессе исполнения городских бюджетов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