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07dd" w14:textId="bf60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Косшынырау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декабря 2022 года № 210-29/8.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Косшынырау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449 075,2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8 737,0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440 156,2 тысяч тенге,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449 669,1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- 593,9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000000"/>
          <w:sz w:val="28"/>
        </w:rPr>
        <w:t>№ 99-12/8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Косшыныраув сумме на 2023 год – 111 123,0 тысяч тенге, на 2024 год –120 023,0 тысяч тенге, на 2025 год – 129 230,0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Косшынырау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210-29/8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2023 год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ff0000"/>
          <w:sz w:val="28"/>
        </w:rPr>
        <w:t>№ 99-12/8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(расходов бюджета)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440 039.7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доселах,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210-29/8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210-29/8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210-29/8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Косшынырау, не подлежащих секвестру в процессе исполнения городских бюджетов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