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8788" w14:textId="5aa8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183 "О бюджете города Аральск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320 890,0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74 139,0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капитала-36 000,0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199 551,0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340 121,8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-19 231,8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19 231,8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