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0c9d" w14:textId="4b90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189 "О бюджете сельского округа Аккум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мая 2022 года № 257.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Аккум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70 862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67 628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72 346,2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- 1 064,5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1 064,5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2022 года №257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189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