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cd3a" w14:textId="1efcd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201 "О бюджете сельского округа Камыстыбас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63 784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- 2 723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61 061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63 846,0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62,0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201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