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a9ae" w14:textId="fe9a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203 "О бюджете сельского округа Каратерен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Каратерен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48 417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поступление-0;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капитала-0;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49 143,7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-726,7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726,7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