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ea4c" w14:textId="fd0e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183 "О бюджете города Аральск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351 890,0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99 139,0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375 121,8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-19 231,9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19 231,9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қыркүйек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