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0ff2" w14:textId="f740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186 "О бюджете сельского округа Аралкум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9 сентября 2022 года № 286.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Аралкум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Аралкум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52 804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3 551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49 082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53 030,6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- 226,6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226,6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2022 года 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186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Аралкум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