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e644" w14:textId="93fe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188 "О бюджете сельского округа Аманоткель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сентября 2022 года № 288.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Аманоткель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Аманоткель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89 405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84 211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90 206,8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- 801,8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профицита)бюджета – 801,8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2022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