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49a2" w14:textId="5d74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184 "О бюджете поселка Саксаульск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5 декабря 2022 года № 317.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Саксаульск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Саксаульск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115 207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17 303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- 2 460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95 444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116 216,2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-1009,2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1009,2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декабря 2022 года № 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184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