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c133" w14:textId="896c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185 "О бюджете поселка Жаксыкылыш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декабря 2022 года № 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54 558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55 304,5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746,5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года№ 185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