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3e38" w14:textId="7813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190 "О бюджете сельского округа Атанши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декабря 2022 года № 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Атанши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Атанши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41 506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362,0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