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be84" w14:textId="7e6b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29 декабря 2021 года № 201 "О бюджете сельского округа Камыстыбас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5 декабря 2022 года № 324.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Камыстыбас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Камыстыбас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64 984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поступление - 2 723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62 261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65 045,8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- 61,8 тысяч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61,8 тысяч тенге.".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-0;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декабря 2022 года № 324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201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Камыстыбас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