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4cf7" w14:textId="e974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2022 года № 329.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022635,4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2 725 712тысяч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209853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25407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14 061 663,4тысяч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17 020 399,1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93 917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113 850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19933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7 500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7 500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-99 180,7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99 399,8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113 850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20 103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5652,8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 в 2023 году в следующих размерах: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– 50 процентов;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– 50 процентов.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установлены объемы субвенций, передаваемых из областного бюджета на 2023 год 3 719 324 тысяч тенге, на 2024 год 4 214 863 тысяч тенге, на 2025 год 4 619 513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2023-2025 годы нижеследующие объемы субвенций, передаваемых из районного бюджета в бюджеты города, поселков и сельских округов,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212198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114839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62377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Акирек 52356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Аккум 84863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94941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Аралкум 67578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Атанши 55576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Бекбауыл 61118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Беларан 50240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Боген 64098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Жанакурылыс 54067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Жетес би 51756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Жинишкекум 54520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69534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76655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Каратерен 54724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Косаман 71802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Косжар 52674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Куланды 54792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Мергенсай 52087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Райым 105305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Сазды 53161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Сапак 37977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191736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110802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48884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Акирек 57509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Аккум 85917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101962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Аралкум 60143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Атанши 50876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Бекбауыл 67642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Беларан 53277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Боген 71149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Жанакурылыс 55462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Жетес би 56221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Жинишкекум 54037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76147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70944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Каратерен 53976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Косаман 71338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Косжар 51851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Куланды 54051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Мергенсай 54484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Райым 110466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Сазды 51838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Сапак 34412 тысяч тенге.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213605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120475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50039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Акирек 63130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Аккум 93985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114058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Аралкум 65084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Атанши 56297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Бекбауыл 75100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Беларан 58941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Боген 79273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Жанакурылыс 60471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Жетес би 61382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Жинишкекум 59242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83511 тысяч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78400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Каратерен 58796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Косаман 79385 тысяч тенге;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Косжар 56636 тысяч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Куланды 59819 тысяч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Мергенсай 59533 тысяч тенге;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Райым 122319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Сазды 56629 тысяч тенге;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Сапак 36554 тысяч тенге.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размере 63 994 тысяч тенге.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на развитие, предусмотренные в районном бюджете на 2023 год за счет республиканского бюджета и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целевые текущие трансферты и целевые трансферты на развитие, предусмотренные в районном бюджете на 2023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в районном бюджете на 2023 год поступления сумм погашения кредитов и вознаграждений в областной бюджет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в районном бюджете на 2023 год перечень местных бюджетных программ развития и инвестиции на формирование и увеличение уставного капитала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в районном бюджете на 2023 год целевые текущие трансферты бюджетам города районного значения, поселков и сельских округов, предусмотренные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от "21 декабря" 2022 года</w:t>
            </w:r>
          </w:p>
        </w:tc>
      </w:tr>
    </w:tbl>
    <w:bookmarkStart w:name="z3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17 022 635,4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14 061 444,3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17 020 399,1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Представительные,исполнительныеи другие органы,выполняющиеобщие функциигосударственного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Приватизация,управлениекоммунальнымимуществом,постприватизационнаядеятельность ирегулированиеспоров,связанных сэтим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Прочиегосударственные услуги общегохарактера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вобластиобщественногопорядка ибезопасности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1 755 178,1 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Реализациямероприятий посоциальнойзащитенаселения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занятостии социальныхпрограммрайона (городаобластногозначения)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пореализациигосударственнойполитики наместном уровнев областиобеспечениязанятости иреализациисоциальныхпрограмм длянаселения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3 518 477,6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системыводоснабженияи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схемградостроительного развитиятерриториирайона,генеральныхпланов городоврайонного (областного)значения,поселков и иныхсельскихнаселенныхпунктов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5 703 318,8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Организациявнутрипоселковых (внутригородских),пригородныхивнутрирайонныхобщественныхпассажирскихперевозок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исредний ремонтавтомобильныхдорог районногозначения и улицнаселенныхпунктов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Возвратнеиспользованных бюджетныхкредитов,выданных изместногобюджета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1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13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целевые, целевые трансферты на развитие и кредиты , выделяемые за счет средств республиканского бюджета и Национального фонда Республики Казахстан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Аральского районного маслихата Кызылординской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текущий 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газопровода-отвода от магистрального газопровода "Бейнеу-Шымкент" с установкой АГРС в поселке Саксаульск Аральского района. Корректировка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612 563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автомобильной дороги "Подъезд к населенному пункту Аккулак" 8 км в Аральском районе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359 076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автомобильной дороги районного значения "Самара-Шымкент-Бекбауыл (1,2-22,4 км)" в Аральском районе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автодорожного моста через железнодорожные пути в городе Аральске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986 256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газопровода-отвода от магистрального газопровода "Бейнеу-Шымкент" с установкой АГРС в поселке Саксаульск Аральского района". Корректировка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районного значения "Кызылжар-Шомишкол" (12 км) в Аральском районе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ул.Ж.Тажимбетова в г.Аральск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ул.Толе би, в г.Аральск,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ул.С.Муканов, в г.Аральск,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 А.Жубаниязова, в г.Аральск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ул. А.Сатаева в г.Аральск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автомобильной дороги по ул. Майлина в г.Аральск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автомобильной дороги по ул. Г.Мусирепова в г.Аральск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сети водоснабжения в микрорайоне №8 в г. Аральск, Аральского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водопроводной сети в кенте Жаксыкылыш, Аральского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электроснабжения микрорайона №8 в г. Аральск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электроснабжения в кенте Жаксыкылыш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предоставленные местным исполнительным органам на реализацию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от "21" декабря 2022 года</w:t>
            </w:r>
          </w:p>
        </w:tc>
      </w:tr>
    </w:tbl>
    <w:bookmarkStart w:name="z4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и целевые трансферты на развитие, выделяемые за счет средств областного бюджета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Аральского районного маслихата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3 785 995,3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числе семей социально 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на возмещение затраты сопровождающего лица, лицам с инвалидностью получающим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проект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ул. Жабаева,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Дружба,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Байсеитова,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Айкынова,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Жансугурова,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Майлина, в пос.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Аманоткель-1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Аманоткель-5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Аманоткель-6 в селе Аманоткель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1 276 773,2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дорогирайонного значения "Подъездная дорога к село Сазды" (0-10 км )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327 612,5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"Подъездная дорога к село Сазды" (10-21 км )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358 874,1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KNA-4 к населенному пункту Кызылжар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"Каратерен-Жанакурылыс" (0-10 км) в Аральском районе (0-10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114 090,4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"Каратерен-Жанакурылыс" (10-23,88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"Боген-Аклак" (0-10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 значения "Боген-Аклак" (10-20,52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"Средний ремонт дороги улицы от железнодорожного переезда до школы №231 в поселке Саксаульск (3,4 км)"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 - Шымкент - Жаксыкылыш - Токабай -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"Жанакурылыс - Бекарыстанби"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комплексного блок-модуля в населенном пункте Куланды,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подгузниками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помощников, обслуживающих лиц с инвалидностью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1 504 752,3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водопроводных линий в н.п. Коктем Аральского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газопровода-отвода от магистрального газопровода "Бейнеу-Шымкент" с установкой АГРС в поселке Саксаульск Аральского района Кызылординской области. Корректировка"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газаораспределительных сетей поселка Саксаульск Аральского района Кызылординской области. Корректировка"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Аллеи Рыбаков по ул. Макатаева 4Б г.Аральск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водопроводной линии в микрорайоне №6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электроснабжения линий микрорайона №6 в г.Аральск"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проекта "Строительство административного здания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ГЭ ПСД проекта "Строительство административного здания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спортивно-игровой площадки на улице Мир в поселке Саксаульск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"Самара-Шымкент-Камыстыбас-Аманоткел-Жанакурылыс (21 км) в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реку Сырдарья в близи населенного пункта Хан в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"Кызылжар-Шомишкол" (12 км)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 Сатаева в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 Жубаниязова в г.Аральск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С. Муканова в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Ж. Тажимбетова в г.Аральск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Толе би г.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Б. Майлина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Г. Мусрепова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автомобильной дороги районного значения "Самара-Шымкент-Бекбауыл (1,2-22,4 км)" в Аральском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территорий площади "ЖалантосБахадура" в городе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электроснабжения линий микрорайона №5 города Аральск"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"Освещение улиц Р.Турумбетова, Б.Танирбергенова, Т.Аубакирова, Н.Балапанова и А.Каюпова в городе 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газопроводных линии микрорайона №4 города Аральск,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котельной родильного дома КГП на ПХВ "Аральская межрайонная больница" расположенного по адресу Аральский район, г. Аральск, улица Арал туз №54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котельной туберкулезной больницы КГП на ПХВ "Аральская межрайонная больница" расположенного по адресу Аральский район г. Аральск, улица Женис аланы 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врачебной амбулатории ЖаксыкылышАральской межрайонной больницы, расположенной по адресу Аральский район пос. Жаксыкылыш, пер. Панфилова №8А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электроснабжения в кентеЖаксыкылыш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водоснабжения нового микрорайона в пос. Жаксыкылыш,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водоснабжения в микрорайоне №8 в г.Аральск,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сети электроснабжения микрорайона №8 в г.Аральск Аральского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Поступления сумм вознаграждения и погашения кредитов из бюджета Аральского района в областной бюджет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Аральского районного маслихата Кызылординской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сумм погашений кредитов из бюджета района в областной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сумм вознаграждений по бюджетным кредитам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штрафов, пени по бюджетным кредитам, выданным из областного бюджета в 2018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14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 год и формирование или увеличение уставного капитала юридических лиц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Аральского районного маслихата Кызылординской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корректировок в проектно-сметную документацию работ "Расширение электрической сети поселка Саксаульск Аральского района и прокладка электрической сети к вновь открывающемуся микрорайону"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корректировок в проектно-сметную документацию работ "Ррасширение электрической сети населенного пункта Бекбаул Аральского района"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проектно-сметной документации на строительство линии электропередачи микрорайона №1 Кызылординской области, Аральского района, города Арал" (стоимость проекта – 72793,4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газопровода до микрорайона №6 в городе Арал Кызылординской области Аральского района" (стоимость проекта – 475 939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ВЛ-0,4 кВА в городе Аральск Кызылординской области (стоимость проекта – 722 319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до микрорайона №5 в городе Аральск Кызылординской области Аральского района (стоимость проекта – 664 699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Допроектные работы с внесением изменений в проектно-сметную документацию газопровода высокого давления по проекту строительства газопровода на микрорайоны №5, 6 города 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государственной экспертизы разработанной проектно-сметной документации на работы по прокладке газопровода в микрорайоне № 4 города 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государственной экспертизы разработанной проектно-сметной документации на работы по прокладке газопровода в населенном пункте Шижага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строительство биотермической ямы в населенных пунктах Косжар, Косаман, Акбасты, Жаланаш, Жинишкекум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15-и улиц города 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Начать работы по строительству автомобильной дороги "Самара-Шымкент-Шомиш-Аралкум".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15 улиц в городе Аральск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дороги по улице Бегим Ана в городе Аральск Кызылординской области" (стоимость проекта – 155525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автомобильной дороги по улице М. Жумабаева города Аральск Кызылординской области" (стоимость проекта – 305 502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дороги по улице Т. Жарокова города Аральск Кызылординской области" (стоимость проекта – 153 611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автомобильной дороги по улицам А Каюпова и Тауелсиздик" (стоимость проекта – 501 600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на улицах села Жаксыкылыш Аральского района Кызылординской области (стоимость проекта – 518 326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Бактыбая батыра города Аральск Кызылординской области" (стоимость проекта – 1604994 тысячтенге)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по улице К. Отенов, М. Маметова, Т.Бурикулов, А. Толегенулы, М. Дулатов, К. Сарсенбаев, К.Сатбаева города Аральск Кызылординской области" (стоимость проекта – 489 344 тысяч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1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города районного значения, поселков, сельских округов за счет средств районного бюджета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Аральского районного маслихата Кызылординской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текущему ремонту (содержанию) светильников ночного освещения по улицам города Аральск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 водоснабжения парков и скверов города, аллей и объектов озеленения в местах массового отдыха, на улицах и создание водопроводов к этим объектам с применением капельного орошения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асфальтирования улиц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проекту водоснабжения поселка Куланды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ремонтные работы служебного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ремонтные работы административного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</w:tbl>
    <w:bookmarkStart w:name="z15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Поступления от трансфертов в связи с изменением законодательства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Аральского районного маслихата Кызылординской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государственного закупа с районного на областной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центра занятости с районного на областной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государственной социальной помощи с районного на областной 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