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a88d" w14:textId="39ca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Саксаульск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Саксаульск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139 935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22 426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2670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114 839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145 112,3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- 5 177,3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5 177,3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5 177,3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335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335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