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f61" w14:textId="ec5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Жаксыкылыш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75 708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76 289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336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