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9d66" w14:textId="5089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Аманоткель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Аманоткель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100 808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5 867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94 941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101 813,1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- 1 005,1 тысяч тенге;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1 005,1 тысяч тенге;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Аманоткель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от "26" декабря 2022 года</w:t>
            </w:r>
          </w:p>
        </w:tc>
      </w:tr>
    </w:tbl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2023 год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экстренных случаях довести тяжелобольных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работы по культурному отдыху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339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экстренных случаях довести тяжелобольных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работы по культурному отдыху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339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экстренных случаях довести тяжелобольных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работы по культурному отдыху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339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Аманоткель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