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c65e" w14:textId="d97c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Аккум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88 813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84 863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94 742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-5 929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5 929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5 929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2023 год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340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