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836c" w14:textId="2a78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Атанши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Атанши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57 767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92 тысяч тенге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55 576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58 717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–-950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950 тысяч тенге;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Атанши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341</w:t>
            </w:r>
          </w:p>
        </w:tc>
      </w:tr>
    </w:tbl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2023 год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341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341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Атанши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