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97c50" w14:textId="6a97c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Беларан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26 декабря 2022 года № 342.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Республики Казахстан" Аральский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бюджет сельского округа Беларан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55 203 тысяч тенге;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1 809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53 394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56 203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- 1000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1000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1000 тысяч тенге.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Аральского районного маслихата Кызылординской области от 17.11.2023 </w:t>
      </w:r>
      <w:r>
        <w:rPr>
          <w:rFonts w:ascii="Times New Roman"/>
          <w:b w:val="false"/>
          <w:i w:val="false"/>
          <w:color w:val="000000"/>
          <w:sz w:val="28"/>
        </w:rPr>
        <w:t>№ 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перечень бюджетных программ, не подлежащих секвестру в процессе исполнения бюджета сельского округа Беларан на 2023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Аральского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2022 года № 342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Беларан 2023 год</w:t>
      </w:r>
    </w:p>
    <w:bookmarkEnd w:id="19"/>
    <w:bookmarkStart w:name="z5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Аральского районного маслихата Кызылординской области от 17.11.2023 </w:t>
      </w:r>
      <w:r>
        <w:rPr>
          <w:rFonts w:ascii="Times New Roman"/>
          <w:b w:val="false"/>
          <w:i w:val="false"/>
          <w:color w:val="ff0000"/>
          <w:sz w:val="28"/>
        </w:rPr>
        <w:t>№ 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2022 года № 342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Беларан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 тысяч тенге</w:t>
            </w:r>
          </w:p>
          <w:bookmarkEnd w:id="24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2022 года № 342</w:t>
            </w:r>
          </w:p>
        </w:tc>
      </w:tr>
    </w:tbl>
    <w:bookmarkStart w:name="z4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Беларан на 2025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 тысяч тенге</w:t>
            </w:r>
          </w:p>
          <w:bookmarkEnd w:id="27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2022 года № 342</w:t>
            </w:r>
          </w:p>
        </w:tc>
      </w:tr>
    </w:tbl>
    <w:bookmarkStart w:name="z4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сельского округа Беларан на 2023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