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b44a" w14:textId="a9db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Боген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Боген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67601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64098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67601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Боген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344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Боген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