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fde" w14:textId="1fe6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Жинишкекум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62 019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1 018 тысяч тенге;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от "26"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347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347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Жинишкекум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