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fb57" w14:textId="0b9f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Сазды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Сазды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54 347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54 524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 тысяч тенге;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177 тысяч тенге.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348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2023 год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348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348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