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19d3" w14:textId="12c1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Райым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Райым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107 600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–105 305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- 185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185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350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2023 год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