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22780" w14:textId="7a22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Мергенсай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2022 года № 351.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Мергенсай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55 650 тысяч тенге, в том числе;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3 563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52 087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56 921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(профицит)бюджета – -1 271тысяч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(использование профицита) – 1 271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00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Мергенсай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2023 год</w:t>
      </w:r>
    </w:p>
    <w:bookmarkEnd w:id="21"/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17.11.2023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2024 год тысяч тенге</w:t>
            </w:r>
          </w:p>
          <w:bookmarkEnd w:id="26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2024 год</w:t>
            </w:r>
          </w:p>
          <w:bookmarkEnd w:id="27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38 969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Мергенсай на 2025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29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 2025 год</w:t>
            </w:r>
          </w:p>
          <w:bookmarkEnd w:id="30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351</w:t>
            </w:r>
          </w:p>
        </w:tc>
      </w:tr>
    </w:tbl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Мергенсай на 2023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