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b543" w14:textId="efcb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Камыстыбас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2022 года № 352.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Камыстыбас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72 817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 – 3 029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254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69 534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73 159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- 342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342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- 342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352</w:t>
            </w:r>
          </w:p>
        </w:tc>
      </w:tr>
    </w:tbl>
    <w:bookmarkStart w:name="z5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2023 год тысыч тенге</w:t>
      </w:r>
    </w:p>
    <w:bookmarkEnd w:id="19"/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 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352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2025 год 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