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e68e9" w14:textId="e3e6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Каракум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2022 года № 353.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Каракум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83590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6575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- 329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31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76 655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84518,8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– - 928,8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928,8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-0;</w:t>
      </w:r>
    </w:p>
    <w:bookmarkEnd w:id="16"/>
    <w:bookmarkStart w:name="z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займов-0;</w:t>
      </w:r>
    </w:p>
    <w:bookmarkEnd w:id="17"/>
    <w:bookmarkStart w:name="z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- 928,8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12.09.2023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353</w:t>
            </w:r>
          </w:p>
        </w:tc>
      </w:tr>
    </w:tbl>
    <w:bookmarkStart w:name="z5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2023 год</w:t>
      </w:r>
    </w:p>
    <w:bookmarkEnd w:id="20"/>
    <w:bookmarkStart w:name="z5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12.09.2023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353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транспортнве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использование земельных участков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2024 год</w:t>
            </w:r>
          </w:p>
          <w:bookmarkEnd w:id="2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Жилишно-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353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транспортнве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использование земельных участков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2025 год</w:t>
            </w:r>
          </w:p>
          <w:bookmarkEnd w:id="29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Жилишно-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