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da1b8" w14:textId="0ada1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Косжар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26 декабря 2022 года № 356.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Республики Казахстан" Аральский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Косжар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54 506 тысяч тенге;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1 101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53 405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54 933,5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- 427,5 тысяч тенге;</w:t>
      </w:r>
    </w:p>
    <w:bookmarkEnd w:id="14"/>
    <w:bookmarkStart w:name="z4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427,5 тысяч тенге.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Аральского районного маслихата Кызылординской области от 19.05.2023 </w:t>
      </w:r>
      <w:r>
        <w:rPr>
          <w:rFonts w:ascii="Times New Roman"/>
          <w:b w:val="false"/>
          <w:i w:val="false"/>
          <w:color w:val="000000"/>
          <w:sz w:val="28"/>
        </w:rPr>
        <w:t>№ 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перечень бюджетных программ, не подлежащих секвестру в процессе исполнения бюджета сельского округа Косжар на 2023 год согласно приложения 3.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2022 года. № 356</w:t>
            </w:r>
          </w:p>
        </w:tc>
      </w:tr>
    </w:tbl>
    <w:bookmarkStart w:name="z5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Косжар на 2023 год</w:t>
      </w:r>
    </w:p>
    <w:bookmarkEnd w:id="18"/>
    <w:bookmarkStart w:name="z5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Аральского районного маслихата Кызылординской области от 19.05.2023 </w:t>
      </w:r>
      <w:r>
        <w:rPr>
          <w:rFonts w:ascii="Times New Roman"/>
          <w:b w:val="false"/>
          <w:i w:val="false"/>
          <w:color w:val="ff0000"/>
          <w:sz w:val="28"/>
        </w:rPr>
        <w:t>№ 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54 933,5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32 261,5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32 261,5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32 261,5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2021 года № 356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Косжар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2024 год тысяч тенге</w:t>
            </w:r>
          </w:p>
          <w:bookmarkEnd w:id="23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использования природных и иных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2024 год</w:t>
            </w:r>
          </w:p>
          <w:bookmarkEnd w:id="24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2021 года № 356</w:t>
            </w:r>
          </w:p>
        </w:tc>
      </w:tr>
    </w:tbl>
    <w:bookmarkStart w:name="z4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Косжар на 2025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2025 год тысяч тенге</w:t>
            </w:r>
          </w:p>
          <w:bookmarkEnd w:id="26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использования природных и иных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2025 год</w:t>
            </w:r>
          </w:p>
          <w:bookmarkEnd w:id="27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