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d4206" w14:textId="24d42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Казалинского районного маслихата Кызылординской области "О бюджете сельского округа Акжона на 2022-2024 годы" от 29 декабря 2021 года № 184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Казалинского районного маслихата Кызылординской области от 27 мая 2022 года № 228.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Казалинский районный маслихат Кызылординской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Казалинского районного маслихата Кызылординской области "О бюджете сельского округа Акжона на 2022-2024 годы" от 29 декабря 2021 года </w:t>
      </w:r>
      <w:r>
        <w:rPr>
          <w:rFonts w:ascii="Times New Roman"/>
          <w:b w:val="false"/>
          <w:i w:val="false"/>
          <w:color w:val="000000"/>
          <w:sz w:val="28"/>
        </w:rPr>
        <w:t>№ 184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Акжона на 2022-2024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54837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1724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212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52901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55171,2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-334,2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334,2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334,2 тысяч тенге.".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указанному решению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2022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Казалинского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Б.Жарылкап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мая 2022 года № 228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декабря 2021 года № 184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2022 год сельского округа Акжона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55171,2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мая 2022 года № 228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декабря 2021 года № 184</w:t>
            </w:r>
          </w:p>
        </w:tc>
      </w:tr>
    </w:tbl>
    <w:bookmarkStart w:name="z42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районного бюджета на 2022 год бюджету сельского округа Акжона за счет средств республиканского бюджета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мая 2022 года № 228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декабря 2021 года № 184</w:t>
            </w:r>
          </w:p>
        </w:tc>
      </w:tr>
    </w:tbl>
    <w:bookmarkStart w:name="z49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районного бюджета на 2022 год бюджету сельского округа Акжона за счет средств районного бюджета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по проведению государственной политики "официальное опубликование постановлений, решений акима и иных нормативных правовых актов на государственном и русском языках через местные печатные СМИ, размещение объявлений и информационных материалов"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содержание площади "Жастар" в селе Майдаколь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оформление землеустроительного проекта и идентификационного документа для начала строительства здания "сельского клуба Майдаколь"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