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54c4f" w14:textId="cc54c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Арыкбалык на 2022-2024 годы" от 29 декабря 2021 года № 187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мая 2022 года № 231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Арыкбалык на 2022-2024 годы" от 29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Арыкбалык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78496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312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76601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78573,1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-77,1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77,1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Б.Жарылкап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2022 год сельского округа Арыкбалык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Арыкбалык за счет средств республиканского бюджета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4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Арыкбалык за счет средств областного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государственных служащих по новой системе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мая 2022 года № 231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"29" декабря 2021 года № 187</w:t>
            </w:r>
          </w:p>
        </w:tc>
      </w:tr>
    </w:tbl>
    <w:bookmarkStart w:name="z5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 бюджету сельского округа Арыкбалык за счет средств районного бюджета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ограждение полигона по вывозу твердых бытовых веществ в селе Жанкожа батыр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рекомендациями жителей села Жанкожа батыр в целях улучшения экологического состояния села на проведение ограждающих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