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256b" w14:textId="dcd2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Коларык на 2022-2024 годы" от 29 декабря 2021 года № 192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мая 2022 года № 235.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Коларык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Коларык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76976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2662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212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74102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77039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Коларык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192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Коларык за счет средств республиканского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192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Коларык за счет средств областного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192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Коларык за счет средств районного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исправлению выбоин на асфальтовых дорогах центральных улиц села Актан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трансформатора марки КТПН-250 Ква в связи с износом трансформатора КТПН 10/0, 4 Ква, расположенного по ул. А. Кунанбаева, села Актан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необходимого жидкого топлива дополнительно к насосу для перекачки воды в соответствии с ростом цен на горюче-смазочные 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зеркала для танцевального зала размером 6х2-300 тыс. тенге, 250 тыс. тенге на приобретение 2-х рядов трубного оборудования для танцевального зала, всего 550 тыс. тенге в ГККП "сельский клуб Актан батыр"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