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1f96" w14:textId="177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2022-2024 годы" от 29 декабря 2021 года №191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Карашенгель на 2022-2024 годы" от 29 декабря 2021 года №191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88785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90138,9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-1353,9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1353,9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1353,9 тысяч тенге.".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ночного освещения на улице Кызылой в селе Жалантос батыр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охранника на сельский клуб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