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dc03" w14:textId="b4ed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Аранды на 2022-2024 годы" от 29 декабря 2021 года № 186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сентября 2022 года № 276.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Аранды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163362)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Аранды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120007,6тысяч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2442тысяч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212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117335,6тысяч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–120424,1тысяч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бюджета–-416,5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416,5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416,5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186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Аранды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186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Арандыза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186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Аранды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парка в селе Кожабахы, сельского округа Аранды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горюче-смазочных материалов для внутрипоселковых насосов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