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e6b" w14:textId="baaf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Г. Муратбаев на 2022-2024 годы" от 29 декабря 2021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Г. Муратбаев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 Муратбаев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82303тысяч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79753тысяч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82353,5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прокладку газопровода к сельскому Дому культуры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 площади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