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c662" w14:textId="d1fc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Сарыколь на 2022-2024 годы" от 29 декабря 2021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Сарыколь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69640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71712,2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Сарыколь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Сарыколь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передвижного электронасоса марки СНП 500/10 для перекачки воды в населенный пункт Абай, сельского округа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1 единицы штата методиста в аппарат акима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