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370f" w14:textId="7a73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Шакен на 2022-2024 годы" от 29 декабря 2021 года № 202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сентября 2022 года № 292.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Шакен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Шакен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71938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2471тысяч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525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68942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73722,8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бюджета–-1784,8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1784,8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1784,8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Шакен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202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Шакен 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202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Шакен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села Шили, сельского округа Шакен, Казалинского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 работам по грейдированию дороги от поселка Айтеке би до населенного пункта Шакен, Шили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спортивной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 работам по содержанию грунтовых дорог между поселка Айтекеби и Шакен-Шили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