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ee753" w14:textId="8aee7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Кызылординской области "О бюджете сельского округа Басыкара на 2022-2024 годы" от 29 декабря 2021 года № 188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22 ноября 2022 года № 308.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Казалинского районного маслихата Кызылординской области "О бюджете сельского округа Басыкара на 2022-2024 годы" от 29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188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163366)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Басыкара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76130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1604тысяч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125тысяч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287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74114тысяч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76291тысяч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активов–0;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государства–0;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бюджета–-161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161тысяч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161 тысяч тенге.".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Жарылкап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ноября 2022 года № 308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 188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сельского округа Басыкара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23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ноября 2022 года № 308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 188</w:t>
            </w:r>
          </w:p>
        </w:tc>
      </w:tr>
    </w:tbl>
    <w:bookmarkStart w:name="z4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2022 год бюджету сельского округа Басыкара за счет средств республиканского бюджета и за счет гарантированных трансфертов из Национального фонда Республики казахстан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бюджета, тысяч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гарантированного трансферта из Национального фонда Республики Казахстан, тысяч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