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a5c4" w14:textId="e86a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Бозколь на 2022-2024 годы" от 29 декабря 2021 года №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Бозколь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№163385)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Бозкольна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68056тысяч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1636тысяч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66420тысяч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68177,5тысяч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бюджета–-121,5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121,5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Бозколь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Бозколь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Бозколь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водозаборных 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штука универсального пожарного прицепа (УПП-3) в село 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светильников ночного освещения по ул. А. Мамытова, село Бозколь (2,4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