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b7ca" w14:textId="0c9b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Кумжиек на 2022-2024 годы" от 29 декабря 2021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2022-2024 годы" от 29декабря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–1401,7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нояября 2022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Кумжиек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Кумжиек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работы по грейдированию дороги от населенного пункта Примова до населенного пункта 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приобретение необходимого жидкого топлива для отопления здания администрациив связи с ростом цен на горюче-смазочные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