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c044" w14:textId="a17c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Казалинского районного маслихата Кызылординской области "О бюджете сельского округа Кызылкум на 2022-2024 годы" от 29 декабря 2021 года №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Кызылкум на 2022-2024 годы" от 29 декабря 2021 года № 194 (зарегистрировано в Реестре государственной регистрации нормативных правовых актов под №163395)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Кызылкум на 2022-2024 годы согласно приложениям 1, 2,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64219,6тысяч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-2195,6тысяч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2195,6тысяч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2195,6тысяч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Кызылкум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