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87ea" w14:textId="1ff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2022-2024 годы" от 29 декабря 2021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№163379)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закупу жидкого топлива к отопительному сезону в сельский клуб "Оркендеу"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