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cc430" w14:textId="5ccc4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Сарыколь на 2022-2024 годы" от 29 декабря 2021 года №200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22 ноября 2022 года № 320.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сельского округа Сарыколь на 2022-2024 годы" от 29 декабря 2021 года № 200 (зарегистрировано в Реестре государственной регистрации нормативных правовых актов под №173037)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Сарыколь на 2022-2024 годы согласно приложениям 1, 2, 3,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71172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1320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69640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71712,2тысяч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-540,2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–540,2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540,2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2022 года №320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№200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Сарыколь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2022 года №320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№200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Сарыколь за счет средств республиканского бюджета и за счет гарантированных трансфертов из Национального фонда Республики казахстан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бюджета, 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2022 года №320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№200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Сарыколь за счет средств районного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проведению государственной политики "официальное опубликование постановлений, решений акима и иных нормативных правовых актов на государственном и русском языках через местные печатные СМИ, размещение объявлений и информационных материалов"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выделение 1 единицы штата методиста в аппарат акима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